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书名：跋涉者的履痕  一个中年记者的独白</w:t>
      </w:r>
    </w:p>
    <w:p>
      <w:r>
        <w:t>作者：田学祥著</w:t>
      </w:r>
    </w:p>
    <w:p>
      <w:r>
        <w:t>出版社：北京：新华出版社</w:t>
      </w:r>
    </w:p>
    <w:p>
      <w:r>
        <w:t>出版日期：1992.11</w:t>
      </w:r>
    </w:p>
    <w:p>
      <w:r>
        <w:t>总页数：217</w:t>
      </w:r>
    </w:p>
    <w:p>
      <w:r>
        <w:t>更多请访问教客网: www.jiaokey.com</w:t>
      </w:r>
    </w:p>
    <w:p>
      <w:r>
        <w:t>跋涉者的履痕  一个中年记者的独白 评论地址：https://www.jiaokey.com/book/detail/12075562.html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