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书名：转型时期农民专业合作社的组织行为研究：基于成员异质性的视角</w:t>
      </w:r>
    </w:p>
    <w:p>
      <w:r>
        <w:t>作者：黄胜忠著</w:t>
      </w:r>
    </w:p>
    <w:p>
      <w:r>
        <w:t>出版社：杭州：浙江大学出版社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转型时期农民专业合作社的组织行为研究：基于成员异质性的视角 评论地址：https://www.jiaokey.com/book/detail/12075540.html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