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作者：王月娟，赵雷洪主编</w:t>
      </w:r>
    </w:p>
    <w:p>
      <w:r>
        <w:t>出版社：杭州：浙江大学出版社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物理化学实验 评论地址：https://www.jiaokey.com/book/detail/12075531.html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