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函数论与数学教育  范会国文集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函数论与数学教育  范会国文集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本书出售、求购地址：https://www.jiaokey.com/book/detail/12075521.html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关键词搜索：https://www.jiaokey.com/tag/函数论与数学教育  范会国文集.html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