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书名：财务会计实训教程</w:t>
      </w:r>
    </w:p>
    <w:p>
      <w:r>
        <w:t>作者：谢丽安，王玉芹主编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财务会计实训教程 评论地址：https://www.jiaokey.com/book/detail/12075496.html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