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肖俊斌，陆沛年，姜雪英主编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肖俊斌，陆沛年，姜雪英主编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国家税收-中国-高等教育-教材-国家税收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本书出售、求购地址：https://www.jiaokey.com/book/detail/12075492.html</w:t>
      </w:r>
    </w:p>
    <w:p>
      <w:r>
        <w:t>更多相关图书推荐：https://www.jiaokey.com</w:t>
      </w:r>
    </w:p>
    <w:p>
      <w:r>
        <w:t>肖俊斌，陆沛年，姜雪英主编 其他作品：https://www.jiaokey.com/tag/肖俊斌，陆沛年，姜雪英主编.html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关键词搜索：https://www.jiaokey.com/tag/国家税收-中国-高等教育-教材-国家税收.html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