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书名：成本会计实训教程</w:t>
      </w:r>
    </w:p>
    <w:p>
      <w:r>
        <w:t>作者：杨令芝，成蓉晖主编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成本会计实训教程 评论地址：https://www.jiaokey.com/book/detail/12075491.html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