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书名：实用临床医学检验</w:t>
      </w:r>
    </w:p>
    <w:p>
      <w:r>
        <w:t>作者：赵久斌，常学润，李京等主编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总页数：374</w:t>
      </w:r>
    </w:p>
    <w:p>
      <w:r>
        <w:t>更多请访问教客网: www.jiaokey.com</w:t>
      </w:r>
    </w:p>
    <w:p>
      <w:r>
        <w:t>实用临床医学检验 评论地址：https://www.jiaokey.com/book/detail/12075466.html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