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书名：现代急诊医学</w:t>
      </w:r>
    </w:p>
    <w:p>
      <w:r>
        <w:t>作者：窦怀洲，梁崇乾，牟素萍等主编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总页数：674</w:t>
      </w:r>
    </w:p>
    <w:p>
      <w:r>
        <w:t>更多请访问教客网: www.jiaokey.com</w:t>
      </w:r>
    </w:p>
    <w:p>
      <w:r>
        <w:t>现代急诊医学 评论地址：https://www.jiaokey.com/book/detail/12075465.html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