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书名：疾病与微循环</w:t>
      </w:r>
    </w:p>
    <w:p>
      <w:r>
        <w:t>作者：杨惠洁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疾病与微循环 评论地址：https://www.jiaokey.com/book/detail/12075461.html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