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名师讲述最能感动学生的心灵教育</w:t>
      </w:r>
    </w:p>
    <w:p>
      <w:r>
        <w:rPr>
          <w:rFonts w:ascii="宋体" w:hAnsi="宋体" w:eastAsia="宋体"/>
          <w:sz w:val="24"/>
        </w:rPr>
        <w:t>张文质本册主编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名师讲述最能感动学生的心灵教育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本书出售、求购地址：https://www.jiaokey.com/book/detail/12075437.html</w:t>
      </w:r>
    </w:p>
    <w:p>
      <w:r>
        <w:t>更多相关图书推荐：https://www.jiaokey.com</w:t>
      </w:r>
    </w:p>
    <w:p>
      <w:r>
        <w:t>张文质本册主编 其他作品：https://www.jiaokey.com/tag/张文质本册主编.html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关键词搜索：https://www.jiaokey.com/tag/中小学-教学研究-经验.html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