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奥林匹克主义  顾拜旦文选</w:t>
      </w:r>
    </w:p>
    <w:p>
      <w:r>
        <w:rPr>
          <w:rFonts w:ascii="宋体" w:hAnsi="宋体" w:eastAsia="宋体"/>
          <w:sz w:val="24"/>
        </w:rPr>
        <w:t>国际皮埃尔·德·顾拜旦委员会编；刘汉全，邹丽等译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奥林匹克主义  顾拜旦文选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国际皮埃尔·德·顾拜旦委员会编；刘汉全，邹丽等译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本书出售、求购地址：https://www.jiaokey.com/book/detail/12075412.html</w:t>
      </w:r>
    </w:p>
    <w:p>
      <w:r>
        <w:t>更多相关图书推荐：https://www.jiaokey.com</w:t>
      </w:r>
    </w:p>
    <w:p>
      <w:r>
        <w:t>国际皮埃尔·德·顾拜旦委员会编；刘汉全，邹丽等译 其他作品：https://www.jiaokey.com/tag/国际皮埃尔·德·顾拜旦委员会编；刘汉全，邹丽等译.html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关键词搜索：https://www.jiaokey.com/tag/奥林匹克主义  顾拜旦文选.html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