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奥林匹克运动会竞赛项目图鉴</w:t>
      </w:r>
    </w:p>
    <w:p>
      <w:r>
        <w:rPr>
          <w:rFonts w:ascii="宋体" w:hAnsi="宋体" w:eastAsia="宋体"/>
          <w:sz w:val="24"/>
        </w:rPr>
        <w:t>（英）多林金德斯利有限公司编著；韩冰等译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奥林匹克运动会竞赛项目图鉴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（英）多林金德斯利有限公司编著；韩冰等译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本书出售、求购地址：https://www.jiaokey.com/book/detail/12075410.html</w:t>
      </w:r>
    </w:p>
    <w:p>
      <w:r>
        <w:t>更多相关图书推荐：https://www.jiaokey.com</w:t>
      </w:r>
    </w:p>
    <w:p>
      <w:r>
        <w:t>（英）多林金德斯利有限公司编著；韩冰等译 其他作品：https://www.jiaokey.com/tag/（英）多林金德斯利有限公司编著；韩冰等译.html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关键词搜索：https://www.jiaokey.com/tag/奥林匹克运动会竞赛项目图鉴.html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