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走私贩卖运输制造毒品罪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走私贩卖运输制造毒品罪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本书出售、求购地址：https://www.jiaokey.com/book/detail/12075329.html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走私贩卖运输制造毒品罪.html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