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书名：超现实数码影像创意：摄影师数码处理技巧  1</w:t>
      </w:r>
    </w:p>
    <w:p>
      <w:r>
        <w:t>作者：（英）巴里·哈金斯，（英）兰·普罗伯特著，徐锡华，徐莹，陈茜译</w:t>
      </w:r>
    </w:p>
    <w:p>
      <w:r>
        <w:t>出版社：杭州：浙江摄影出版社</w:t>
      </w:r>
    </w:p>
    <w:p>
      <w:r>
        <w:t>出版日期：2008.09</w:t>
      </w:r>
    </w:p>
    <w:p>
      <w:r>
        <w:t>总页数：191</w:t>
      </w:r>
    </w:p>
    <w:p>
      <w:r>
        <w:t>更多请访问教客网: www.jiaokey.com</w:t>
      </w:r>
    </w:p>
    <w:p>
      <w:r>
        <w:t>超现实数码影像创意：摄影师数码处理技巧  1 评论地址：https://www.jiaokey.com/book/detail/12075244.html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