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2008建筑图纸绘制技法精讲</w:t>
      </w:r>
    </w:p>
    <w:p>
      <w:r>
        <w:rPr>
          <w:rFonts w:ascii="宋体" w:hAnsi="宋体" w:eastAsia="宋体"/>
          <w:sz w:val="24"/>
        </w:rPr>
        <w:t>刘晓红，马丽慧，王晓强编著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2008建筑图纸绘制技法精讲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刘晓红，马丽慧，王晓强编著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本书出售、求购地址：https://www.jiaokey.com/book/detail/12075231.html</w:t>
      </w:r>
    </w:p>
    <w:p>
      <w:r>
        <w:t>更多相关图书推荐：https://www.jiaokey.com</w:t>
      </w:r>
    </w:p>
    <w:p>
      <w:r>
        <w:t>刘晓红，马丽慧，王晓强编著 其他作品：https://www.jiaokey.com/tag/刘晓红，马丽慧，王晓强编著.html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 2008建筑图纸绘制技法精讲.html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