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书名：中国教学仪器  一九八六年产品目录</w:t>
      </w:r>
    </w:p>
    <w:p>
      <w:r>
        <w:t>作者：国家教育委员会生产供应局主编</w:t>
      </w:r>
    </w:p>
    <w:p>
      <w:r>
        <w:t>出版社：国家教育局</w:t>
      </w:r>
    </w:p>
    <w:p>
      <w:r>
        <w:t>出版日期：1996</w:t>
      </w:r>
    </w:p>
    <w:p>
      <w:r>
        <w:t>总页数：184</w:t>
      </w:r>
    </w:p>
    <w:p>
      <w:r>
        <w:t>更多请访问教客网: www.jiaokey.com</w:t>
      </w:r>
    </w:p>
    <w:p>
      <w:r>
        <w:t>中国教学仪器  一九八六年产品目录 评论地址：https://www.jiaokey.com/book/detail/12075221.html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