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嘿！你就是我的王子  天蝎座美少女篇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嘿！你就是我的王子  天蝎座美少女篇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本书出售、求购地址：https://www.jiaokey.com/book/detail/12075192.html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北京:光明日报出版社,2008.05 出版图书：https://www.jiaokey.com/tag/北京:光明日报出版社,2008.05.html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