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梁赞诺夫版《德意志意识形态·费尔巴哈》</w:t>
      </w:r>
    </w:p>
    <w:p>
      <w:r>
        <w:rPr>
          <w:rFonts w:ascii="宋体" w:hAnsi="宋体" w:eastAsia="宋体"/>
          <w:sz w:val="24"/>
        </w:rPr>
        <w:t>(苏)大卫·鲍里索维奇·梁赞诺夫主编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梁赞诺夫版《德意志意识形态·费尔巴哈》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(苏)大卫·鲍里索维奇·梁赞诺夫主编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本书出售、求购地址：https://www.jiaokey.com/book/detail/12075179.html</w:t>
      </w:r>
    </w:p>
    <w:p>
      <w:r>
        <w:t>更多相关图书推荐：https://www.jiaokey.com</w:t>
      </w:r>
    </w:p>
    <w:p>
      <w:r>
        <w:t>(苏)大卫·鲍里索维奇·梁赞诺夫主编 其他作品：https://www.jiaokey.com/tag/(苏)大卫·鲍里索维奇·梁赞诺夫主编.html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关键词搜索：https://www.jiaokey.com/tag/梁赞诺夫版《德意志意识形态·费尔巴哈》.html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