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浙江骄傲  2007年度最具影响力人物评选活动纪实</w:t>
      </w:r>
    </w:p>
    <w:p>
      <w:r>
        <w:rPr>
          <w:rFonts w:ascii="宋体" w:hAnsi="宋体" w:eastAsia="宋体"/>
          <w:sz w:val="24"/>
        </w:rPr>
        <w:t>陈方柱，钱群主编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浙江骄傲  2007年度最具影响力人物评选活动纪实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陈方柱，钱群主编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电视纪录片-解说词-中国-现代-选集-人物-生平事迹-浙江省-现代-电视纪录片-解说词-人物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本书出售、求购地址：https://www.jiaokey.com/book/detail/12075147.html</w:t>
      </w:r>
    </w:p>
    <w:p>
      <w:r>
        <w:t>更多相关图书推荐：https://www.jiaokey.com</w:t>
      </w:r>
    </w:p>
    <w:p>
      <w:r>
        <w:t>陈方柱，钱群主编 其他作品：https://www.jiaokey.com/tag/陈方柱，钱群主编.html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关键词搜索：https://www.jiaokey.com/tag/电视纪录片-解说词-中国-现代-选集-人物-生平事迹-浙江省-现代-电视纪录片-解说词-人物.html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