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书名：内生比较优势演进的理论与实证</w:t>
      </w:r>
    </w:p>
    <w:p>
      <w:r>
        <w:t>作者：耿伟著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内生比较优势演进的理论与实证 评论地址：https://www.jiaokey.com/book/detail/12075144.html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