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书名：常微分方程与控制论  武汉学术讨论会论文集</w:t>
      </w:r>
    </w:p>
    <w:p>
      <w:r>
        <w:t>作者：邓宗琦，吴克乾，梁肇军等编</w:t>
      </w:r>
    </w:p>
    <w:p>
      <w:r>
        <w:t>出版社：武汉：华中师范大学出版社</w:t>
      </w:r>
    </w:p>
    <w:p>
      <w:r>
        <w:t>出版日期：1988.08</w:t>
      </w:r>
    </w:p>
    <w:p>
      <w:r>
        <w:t>总页数：291</w:t>
      </w:r>
    </w:p>
    <w:p>
      <w:r>
        <w:t>更多请访问教客网: www.jiaokey.com</w:t>
      </w:r>
    </w:p>
    <w:p>
      <w:r>
        <w:t>常微分方程与控制论  武汉学术讨论会论文集 评论地址：https://www.jiaokey.com/book/detail/12075127.html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