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摩合罗传：2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摩合罗传：2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本书出售、求购地址：https://www.jiaokey.com/book/detail/12075124.html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