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书名：小学生毛衣编织基础</w:t>
      </w:r>
    </w:p>
    <w:p>
      <w:r>
        <w:t>作者：编织人生网站主编</w:t>
      </w:r>
    </w:p>
    <w:p>
      <w:r>
        <w:t>出版社：海口：南海出版公司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小学生毛衣编织基础 评论地址：https://www.jiaokey.com/book/detail/12075064.html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