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书名：我国导游从业及薪酬保障制度研究</w:t>
      </w:r>
    </w:p>
    <w:p>
      <w:r>
        <w:t>作者：张健融，詹兆宗著</w:t>
      </w:r>
    </w:p>
    <w:p>
      <w:r>
        <w:t>出版社：北京：中国旅游出版社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我国导游从业及薪酬保障制度研究 评论地址：https://www.jiaokey.com/book/detail/12075035.html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