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书名：禅宗简史  全彩图典藏本</w:t>
      </w:r>
    </w:p>
    <w:p>
      <w:r>
        <w:t>作者：证悟，翟飚著</w:t>
      </w:r>
    </w:p>
    <w:p>
      <w:r>
        <w:t>出版社：北京：华龄出版社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禅宗简史  全彩图典藏本 评论地址：https://www.jiaokey.com/book/detail/12075016.html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