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书名：生活中最常见的谬误：嗨!都在胡说什么</w:t>
      </w:r>
    </w:p>
    <w:p>
      <w:r>
        <w:t>作者：（德）瓦尔特·克莱默，格茨·特伦克勒，德尼斯·克莱默著</w:t>
      </w:r>
    </w:p>
    <w:p>
      <w:r>
        <w:t>出版社：青岛：青岛出版社</w:t>
      </w:r>
    </w:p>
    <w:p>
      <w:r>
        <w:t>出版日期：2008.11</w:t>
      </w:r>
    </w:p>
    <w:p>
      <w:r>
        <w:t>总页数：308</w:t>
      </w:r>
    </w:p>
    <w:p>
      <w:r>
        <w:t>更多请访问教客网: www.jiaokey.com</w:t>
      </w:r>
    </w:p>
    <w:p>
      <w:r>
        <w:t>生活中最常见的谬误：嗨!都在胡说什么 评论地址：https://www.jiaokey.com/book/detail/12075004.html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