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触发：南京师范大学文科基地视听与写作课</w:t>
      </w:r>
    </w:p>
    <w:p>
      <w:r>
        <w:rPr>
          <w:rFonts w:ascii="宋体" w:hAnsi="宋体" w:eastAsia="宋体"/>
          <w:sz w:val="24"/>
        </w:rPr>
        <w:t>朱赢椿选编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触发：南京师范大学文科基地视听与写作课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朱赢椿选编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本书出售、求购地址：https://www.jiaokey.com/book/detail/12074992.html</w:t>
      </w:r>
    </w:p>
    <w:p>
      <w:r>
        <w:t>更多相关图书推荐：https://www.jiaokey.com</w:t>
      </w:r>
    </w:p>
    <w:p>
      <w:r>
        <w:t>朱赢椿选编 其他作品：https://www.jiaokey.com/tag/朱赢椿选编.html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关键词搜索：https://www.jiaokey.com/tag/触发：南京师范大学文科基地视听与写作课.html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