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书名：领导力模型与领导力开发</w:t>
      </w:r>
    </w:p>
    <w:p>
      <w:r>
        <w:t>作者：黄勋敬编著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领导力模型与领导力开发 评论地址：https://www.jiaokey.com/book/detail/12074972.html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