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社会科学系列  第十册</w:t>
      </w:r>
    </w:p>
    <w:p>
      <w:r>
        <w:rPr>
          <w:rFonts w:ascii="宋体" w:hAnsi="宋体" w:eastAsia="宋体"/>
          <w:sz w:val="24"/>
        </w:rPr>
        <w:t>曹娟，方力注释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社会科学系列  第十册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曹娟，方力注释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本书出售、求购地址：https://www.jiaokey.com/book/detail/12074965.html</w:t>
      </w:r>
    </w:p>
    <w:p>
      <w:r>
        <w:t>更多相关图书推荐：https://www.jiaokey.com</w:t>
      </w:r>
    </w:p>
    <w:p>
      <w:r>
        <w:t>曹娟，方力注释 其他作品：https://www.jiaokey.com/tag/曹娟，方力注释.html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关键词搜索：https://www.jiaokey.com/tag/社会科学系列  第十册.html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