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2009年考研西医综合命题预测试卷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2009年考研西医综合命题预测试卷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本书出售、求购地址：https://www.jiaokey.com/book/detail/12074919.html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关键词搜索：https://www.jiaokey.com/tag/2009年考研西医综合命题预测试卷.html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