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青工车工操作技术要领图解速查手册</w:t>
      </w:r>
    </w:p>
    <w:p>
      <w:r>
        <w:rPr>
          <w:rFonts w:ascii="宋体" w:hAnsi="宋体" w:eastAsia="宋体"/>
          <w:sz w:val="24"/>
        </w:rPr>
        <w:t>鲁岩檀，元莉萍，崔兆华主编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青工车工操作技术要领图解速查手册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鲁岩檀，元莉萍，崔兆华主编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本书出售、求购地址：https://www.jiaokey.com/book/detail/12074917.html</w:t>
      </w:r>
    </w:p>
    <w:p>
      <w:r>
        <w:t>更多相关图书推荐：https://www.jiaokey.com</w:t>
      </w:r>
    </w:p>
    <w:p>
      <w:r>
        <w:t>鲁岩檀，元莉萍，崔兆华主编 其他作品：https://www.jiaokey.com/tag/鲁岩檀，元莉萍，崔兆华主编.html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关键词搜索：https://www.jiaokey.com/tag/青工车工操作技术要领图解速查手册.html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