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  新中国外交官的海外散记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  新中国外交官的海外散记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本书出售、求购地址：https://www.jiaokey.com/book/detail/12074908.html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关键词搜索：https://www.jiaokey.com/tag/彩蝶  新中国外交官的海外散记.html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