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书名：不可思议的人体  深度解读人体密码</w:t>
      </w:r>
    </w:p>
    <w:p>
      <w:r>
        <w:t>作者：丁童编著</w:t>
      </w:r>
    </w:p>
    <w:p>
      <w:r>
        <w:t>出版社：海口：南海出版公司</w:t>
      </w:r>
    </w:p>
    <w:p>
      <w:r>
        <w:t>出版日期：2008.08</w:t>
      </w:r>
    </w:p>
    <w:p>
      <w:r>
        <w:t>总页数：215</w:t>
      </w:r>
    </w:p>
    <w:p>
      <w:r>
        <w:t>更多请访问教客网: www.jiaokey.com</w:t>
      </w:r>
    </w:p>
    <w:p>
      <w:r>
        <w:t>不可思议的人体  深度解读人体密码 评论地址：https://www.jiaokey.com/book/detail/12074904.html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