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员工福利与退休计划过关必做1500题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员工福利与退休计划过关必做1500题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本书出售、求购地址：https://www.jiaokey.com/book/detail/12074865.html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关键词搜索：https://www.jiaokey.com/tag/员工福利与退休计划过关必做1500题.html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