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赢在关键点：成功or失败 赢家or输家 就在这一点</w:t>
      </w:r>
    </w:p>
    <w:p>
      <w:r>
        <w:rPr>
          <w:rFonts w:ascii="宋体" w:hAnsi="宋体" w:eastAsia="宋体"/>
          <w:sz w:val="24"/>
        </w:rPr>
        <w:t>（德）伯恩德·克洛勒著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赢在关键点：成功or失败 赢家or输家 就在这一点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（德）伯恩德·克洛勒著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本书出售、求购地址：https://www.jiaokey.com/book/detail/12074854.html</w:t>
      </w:r>
    </w:p>
    <w:p>
      <w:r>
        <w:t>更多相关图书推荐：https://www.jiaokey.com</w:t>
      </w:r>
    </w:p>
    <w:p>
      <w:r>
        <w:t>（德）伯恩德·克洛勒著 其他作品：https://www.jiaokey.com/tag/（德）伯恩德·克洛勒著.html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关键词搜索：https://www.jiaokey.com/tag/赢在关键点：成功or失败 赢家or输家 就在这一点.html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