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实在论与科学的目标：科学发现的逻辑后记  1</w:t>
      </w:r>
    </w:p>
    <w:p>
      <w:r>
        <w:rPr>
          <w:rFonts w:ascii="宋体" w:hAnsi="宋体" w:eastAsia="宋体"/>
          <w:sz w:val="24"/>
        </w:rPr>
        <w:t>（英）卡尔·波普尔著，刘国柱译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实在论与科学的目标：科学发现的逻辑后记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（英）卡尔·波普尔著，刘国柱译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本书出售、求购地址：https://www.jiaokey.com/book/detail/12074847.html</w:t>
      </w:r>
    </w:p>
    <w:p>
      <w:r>
        <w:t>更多相关图书推荐：https://www.jiaokey.com</w:t>
      </w:r>
    </w:p>
    <w:p>
      <w:r>
        <w:t>（英）卡尔·波普尔著，刘国柱译 其他作品：https://www.jiaokey.com/tag/（英）卡尔·波普尔著，刘国柱译.html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关键词搜索：https://www.jiaokey.com/tag/实在论与科学的目标：科学发现的逻辑后记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