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书名：现代图书馆利用指南</w:t>
      </w:r>
    </w:p>
    <w:p>
      <w:r>
        <w:t>作者：罗志尧，周群芳编著</w:t>
      </w:r>
    </w:p>
    <w:p>
      <w:r>
        <w:t>出版社：杭州：杭州出版社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现代图书馆利用指南 评论地址：https://www.jiaokey.com/book/detail/12074835.html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