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高考语文基础知识攻坚大透视</w:t>
      </w:r>
    </w:p>
    <w:p>
      <w:r>
        <w:rPr>
          <w:rFonts w:ascii="宋体" w:hAnsi="宋体" w:eastAsia="宋体"/>
          <w:sz w:val="24"/>
        </w:rPr>
        <w:t>任彦钧，裴海安，姜联众等编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高考语文基础知识攻坚大透视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任彦钧，裴海安，姜联众等编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本书出售、求购地址：https://www.jiaokey.com/book/detail/12074829.html</w:t>
      </w:r>
    </w:p>
    <w:p>
      <w:r>
        <w:t>更多相关图书推荐：https://www.jiaokey.com</w:t>
      </w:r>
    </w:p>
    <w:p>
      <w:r>
        <w:t>任彦钧，裴海安，姜联众等编 其他作品：https://www.jiaokey.com/tag/任彦钧，裴海安，姜联众等编.html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关键词搜索：https://www.jiaokey.com/tag/高考语文基础知识攻坚大透视.html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