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书名：0-9岁孩子怎样教？  学力培养与查评</w:t>
      </w:r>
    </w:p>
    <w:p>
      <w:r>
        <w:t>作者：胡志金著</w:t>
      </w:r>
    </w:p>
    <w:p>
      <w:r>
        <w:t>出版社：沈阳：沈阳出版社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0-9岁孩子怎样教？  学力培养与查评 评论地址：https://www.jiaokey.com/book/detail/12074828.html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