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诚信的背后：华尔街圈钱游戏的真相</w:t>
      </w:r>
    </w:p>
    <w:p>
      <w:r>
        <w:rPr>
          <w:rFonts w:ascii="宋体" w:hAnsi="宋体" w:eastAsia="宋体"/>
          <w:sz w:val="24"/>
        </w:rPr>
        <w:t>（美）弗兰克·帕特诺伊著，邵琰译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诚信的背后：华尔街圈钱游戏的真相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（美）弗兰克·帕特诺伊著，邵琰译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本书出售、求购地址：https://www.jiaokey.com/book/detail/12074817.html</w:t>
      </w:r>
    </w:p>
    <w:p>
      <w:r>
        <w:t>更多相关图书推荐：https://www.jiaokey.com</w:t>
      </w:r>
    </w:p>
    <w:p>
      <w:r>
        <w:t>（美）弗兰克·帕特诺伊著，邵琰译 其他作品：https://www.jiaokey.com/tag/（美）弗兰克·帕特诺伊著，邵琰译.html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关键词搜索：https://www.jiaokey.com/tag/诚信的背后：华尔街圈钱游戏的真相.html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