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金融理财原理过关必做2000题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金融理财原理过关必做2000题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本书出售、求购地址：https://www.jiaokey.com/book/detail/12074799.html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关键词搜索：https://www.jiaokey.com/tag/金融理财原理过关必做2000题.html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