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一次读完30部名人传记经典</w:t>
      </w:r>
    </w:p>
    <w:p>
      <w:r>
        <w:rPr>
          <w:rFonts w:ascii="宋体" w:hAnsi="宋体" w:eastAsia="宋体"/>
          <w:sz w:val="24"/>
        </w:rPr>
        <w:t>王丹娇，赵旭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一次读完30部名人传记经典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王丹娇，赵旭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本书出售、求购地址：https://www.jiaokey.com/book/detail/12074760.html</w:t>
      </w:r>
    </w:p>
    <w:p>
      <w:r>
        <w:t>更多相关图书推荐：https://www.jiaokey.com</w:t>
      </w:r>
    </w:p>
    <w:p>
      <w:r>
        <w:t>王丹娇，赵旭 其他作品：https://www.jiaokey.com/tag/王丹娇，赵旭.html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关键词搜索：https://www.jiaokey.com/tag/一次读完30部名人传记经典.html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