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鸡一嘴鸭一嘴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鸡一嘴鸭一嘴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本书出售、求购地址：https://www.jiaokey.com/book/detail/12074723.html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关键词搜索：https://www.jiaokey.com/tag/鸡一嘴鸭一嘴.html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