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</w:t>
      </w:r>
    </w:p>
    <w:p>
      <w:r>
        <w:t>作者：（英）玛丽·兰姆文；（西）阿莉西亚·卡尼亚斯·科塔萨尔图</w:t>
      </w:r>
    </w:p>
    <w:p>
      <w:r>
        <w:t>出版社：上海：少年儿童出版社</w:t>
      </w:r>
    </w:p>
    <w:p>
      <w:r>
        <w:t>出版日期：2008</w:t>
      </w:r>
    </w:p>
    <w:p>
      <w:r>
        <w:t>总页数：50</w:t>
      </w:r>
    </w:p>
    <w:p>
      <w:r>
        <w:t>更多请访问教客网: www.jiaokey.com</w:t>
      </w:r>
    </w:p>
    <w:p>
      <w:r>
        <w:t>错误的喜剧 评论地址：https://www.jiaokey.com/book/detail/12074710.html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