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家庭用药必读</w:t>
      </w:r>
    </w:p>
    <w:p>
      <w:r>
        <w:rPr>
          <w:rFonts w:ascii="宋体" w:hAnsi="宋体" w:eastAsia="宋体"/>
          <w:sz w:val="24"/>
        </w:rPr>
        <w:t>冯国旗主编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家庭用药必读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本书出售、求购地址：https://www.jiaokey.com/book/detail/12074707.html</w:t>
      </w:r>
    </w:p>
    <w:p>
      <w:r>
        <w:t>更多相关图书推荐：https://www.jiaokey.com</w:t>
      </w:r>
    </w:p>
    <w:p>
      <w:r>
        <w:t>冯国旗主编 其他作品：https://www.jiaokey.com/tag/冯国旗主编.html</w:t>
      </w:r>
    </w:p>
    <w:p>
      <w:r>
        <w:t>北京市：人民军医出版社 出版图书：https://www.jiaokey.com/tag/北京市：人民军医出版社.html</w:t>
      </w:r>
    </w:p>
    <w:p>
      <w:r>
        <w:t>关键词搜索：https://www.jiaokey.com/tag/家庭用药必读.html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