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谁摸了我一下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谁摸了我一下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本书出售、求购地址：https://www.jiaokey.com/book/detail/12074695.html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关键词搜索：https://www.jiaokey.com/tag/谁摸了我一下.html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