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书名：国际油价波动分析与预测</w:t>
      </w:r>
    </w:p>
    <w:p>
      <w:r>
        <w:t>作者：汪寿阳编著</w:t>
      </w:r>
    </w:p>
    <w:p>
      <w:r>
        <w:t>出版社：长沙：湖南大学出版社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国际油价波动分析与预测 评论地址：https://www.jiaokey.com/book/detail/12074615.html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