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未名湖之恋  北京大学中文系61级文学专业学子</w:t>
      </w:r>
    </w:p>
    <w:p>
      <w:r>
        <w:rPr>
          <w:rFonts w:ascii="宋体" w:hAnsi="宋体" w:eastAsia="宋体"/>
          <w:sz w:val="24"/>
        </w:rPr>
        <w:t>金戈，李扬，陈德礼等主编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未名湖之恋  北京大学中文系61级文学专业学子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金戈，李扬，陈德礼等主编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本书出售、求购地址：https://www.jiaokey.com/book/detail/12074608.html</w:t>
      </w:r>
    </w:p>
    <w:p>
      <w:r>
        <w:t>更多相关图书推荐：https://www.jiaokey.com</w:t>
      </w:r>
    </w:p>
    <w:p>
      <w:r>
        <w:t>金戈，李扬，陈德礼等主编 其他作品：https://www.jiaokey.com/tag/金戈，李扬，陈德礼等主编.html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关键词搜索：https://www.jiaokey.com/tag/未名湖之恋  北京大学中文系61级文学专业学子.html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