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书名：湿地生物多样性保护</w:t>
      </w:r>
    </w:p>
    <w:p>
      <w:r>
        <w:t>作者：赵魁义，陈毅峰，娄彦景等编著</w:t>
      </w:r>
    </w:p>
    <w:p>
      <w:r>
        <w:t>出版社：北京：中国林业出版社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湿地生物多样性保护 评论地址：https://www.jiaokey.com/book/detail/12074574.html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